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S 25 4 vom 14. Mai 2025</w:t>
      </w:r>
    </w:p>
    <w:p>
      <w:r>
        <w:t>UR Obergericht, 2025-05-14, DE</w:t>
      </w:r>
    </w:p>
    <w:p>
      <w:r>
        <w:rPr>
          <w:b/>
        </w:rPr>
        <w:t xml:space="preserve">Quelle: </w:t>
      </w:r>
      <w:r>
        <w:t>https://mcp.opencaselaw.ch/entscheid/ur_gerichte_OG S 25 4</w:t>
      </w:r>
    </w:p>
    <w:p>
      <w:r>
        <w:t>FR: UR_GERICHTE OG S 25 4 du 14 mai 2025</w:t>
      </w:r>
    </w:p>
    <w:p>
      <w:r>
        <w:t>IT: UR_GERICHTE OG S 25 4 del 14 maggio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Am 20. Januar 2025 meldete A.____ gegen das Urteil des Landgerichtspräsidiums I Uri vom 14. Januar 2025 Berufung an (act. 01.21 LG). Am 10. April 2025 wurde die Berufung innert der Frist zur Einreichung der Berufungserklärung (Art. 399 Abs. 3 StPO) zurückgezogen (act. 2.1). Damit ist das Urteil des Land- gerichtspräsidiums I Uri vom 14. Januar 2025 (PSA 24 28) in Rechtskraft erwachsen (Art. 437 Abs. 1 lit. b StPO) und das Verfahren wird als erledigt abgeschrieben.</w:t>
      </w:r>
    </w:p>
    <w:p>
      <w:r>
        <w:rPr>
          <w:b/>
        </w:rPr>
        <w:t>E.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